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to search for candy/gifts</w:t>
      </w:r>
    </w:p>
    <w:p>
      <w:pPr>
        <w:pStyle w:val="Questions"/>
      </w:pPr>
      <w:r>
        <w:t xml:space="preserve">1. ROEDTIEFRGARR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DPEE EZEEFR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SNAIGHW CHAENMI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GIINLF CTNAIEB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ACEIVORWM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ASIRCUTN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WOMNSNA JAR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RFLEEIPCA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APNLT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IVEWSRERRCD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ERRDY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INSEWG HIANMEC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ASTETRO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to search for candy/gifts</dc:title>
  <dcterms:created xsi:type="dcterms:W3CDTF">2021-10-11T21:54:21Z</dcterms:created>
  <dcterms:modified xsi:type="dcterms:W3CDTF">2021-10-11T21:54:21Z</dcterms:modified>
</cp:coreProperties>
</file>