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we are in a place and time.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reasons    </w:t>
      </w:r>
      <w:r>
        <w:t xml:space="preserve">   impacts    </w:t>
      </w:r>
      <w:r>
        <w:t xml:space="preserve">   connection    </w:t>
      </w:r>
      <w:r>
        <w:t xml:space="preserve">   motivation    </w:t>
      </w:r>
      <w:r>
        <w:t xml:space="preserve">   journey    </w:t>
      </w:r>
      <w:r>
        <w:t xml:space="preserve">   communicator    </w:t>
      </w:r>
      <w:r>
        <w:t xml:space="preserve">   deternined    </w:t>
      </w:r>
      <w:r>
        <w:t xml:space="preserve">   compass    </w:t>
      </w:r>
      <w:r>
        <w:t xml:space="preserve">   explore    </w:t>
      </w:r>
      <w:r>
        <w:t xml:space="preserve">   plan    </w:t>
      </w:r>
      <w:r>
        <w:t xml:space="preserve">   challenge    </w:t>
      </w:r>
      <w:r>
        <w:t xml:space="preserve">   courage    </w:t>
      </w:r>
      <w:r>
        <w:t xml:space="preserve">   change    </w:t>
      </w:r>
      <w:r>
        <w:t xml:space="preserve">   discovery    </w:t>
      </w:r>
      <w:r>
        <w:t xml:space="preserve">   exploration    </w:t>
      </w:r>
      <w:r>
        <w:t xml:space="preserve">   historical    </w:t>
      </w:r>
      <w:r>
        <w:t xml:space="preserve">   equipment    </w:t>
      </w:r>
      <w:r>
        <w:t xml:space="preserve">   achievement    </w:t>
      </w:r>
      <w:r>
        <w:t xml:space="preserve">   danger    </w:t>
      </w:r>
      <w:r>
        <w:t xml:space="preserve">   risktaker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we are in a place and time.</dc:title>
  <dcterms:created xsi:type="dcterms:W3CDTF">2021-11-28T03:33:12Z</dcterms:created>
  <dcterms:modified xsi:type="dcterms:W3CDTF">2021-11-28T03:33:12Z</dcterms:modified>
</cp:coreProperties>
</file>