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you will find me: Remembering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pungent  hot- tasting red powder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mental illness or its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 medicinal drugs, or reparation use, or sale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society for female students in a university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occupies land or property rented from a landlord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aware of or not concerned about what is happening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framework of like wooden or metal bars, chiefly used as a support for fruit trees or climbing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protective care  or  guardianship  of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entrance hall or other opening area to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Band one’s head and body in fear or in a servile Mandarin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you will find me: Remembering</dc:title>
  <dcterms:created xsi:type="dcterms:W3CDTF">2021-10-11T21:53:46Z</dcterms:created>
  <dcterms:modified xsi:type="dcterms:W3CDTF">2021-10-11T21:53:46Z</dcterms:modified>
</cp:coreProperties>
</file>