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Where's Gouda?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mozzarella    </w:t>
      </w:r>
      <w:r>
        <w:t xml:space="preserve">   swiss    </w:t>
      </w:r>
      <w:r>
        <w:t xml:space="preserve">   casein    </w:t>
      </w:r>
      <w:r>
        <w:t xml:space="preserve">   calcium    </w:t>
      </w:r>
      <w:r>
        <w:t xml:space="preserve">   protein    </w:t>
      </w:r>
      <w:r>
        <w:t xml:space="preserve">   fat    </w:t>
      </w:r>
      <w:r>
        <w:t xml:space="preserve">   rennet    </w:t>
      </w:r>
      <w:r>
        <w:t xml:space="preserve">   cheese    </w:t>
      </w:r>
      <w:r>
        <w:t xml:space="preserve">   goats    </w:t>
      </w:r>
      <w:r>
        <w:t xml:space="preserve">   Cows    </w:t>
      </w:r>
      <w:r>
        <w:t xml:space="preserve">   Milk    </w:t>
      </w:r>
      <w:r>
        <w:t xml:space="preserve">   Feta    </w:t>
      </w:r>
      <w:r>
        <w:t xml:space="preserve">   Cheddar    </w:t>
      </w:r>
      <w:r>
        <w:t xml:space="preserve">   Gouda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Where's Gouda?</dc:title>
  <dcterms:created xsi:type="dcterms:W3CDTF">2021-10-11T21:53:05Z</dcterms:created>
  <dcterms:modified xsi:type="dcterms:W3CDTF">2021-10-11T21:53:05Z</dcterms:modified>
</cp:coreProperties>
</file>