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Where's  My Cocktail?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Pub    </w:t>
      </w:r>
      <w:r>
        <w:t xml:space="preserve">   LiquidCourage    </w:t>
      </w:r>
      <w:r>
        <w:t xml:space="preserve">   HappyHour    </w:t>
      </w:r>
      <w:r>
        <w:t xml:space="preserve">   Bottle    </w:t>
      </w:r>
      <w:r>
        <w:t xml:space="preserve">   Booze    </w:t>
      </w:r>
      <w:r>
        <w:t xml:space="preserve">   Hangover    </w:t>
      </w:r>
      <w:r>
        <w:t xml:space="preserve">   Hatch    </w:t>
      </w:r>
      <w:r>
        <w:t xml:space="preserve">   DutchCourage    </w:t>
      </w:r>
      <w:r>
        <w:t xml:space="preserve">   Drunk    </w:t>
      </w:r>
      <w:r>
        <w:t xml:space="preserve">   Intoxicated    </w:t>
      </w:r>
      <w:r>
        <w:t xml:space="preserve">   Club    </w:t>
      </w:r>
      <w:r>
        <w:t xml:space="preserve">   Bar    </w:t>
      </w:r>
      <w:r>
        <w:t xml:space="preserve">   Crushedice    </w:t>
      </w:r>
      <w:r>
        <w:t xml:space="preserve">   Mixer    </w:t>
      </w:r>
      <w:r>
        <w:t xml:space="preserve">   Mojito    </w:t>
      </w:r>
      <w:r>
        <w:t xml:space="preserve">   Longisland    </w:t>
      </w:r>
      <w:r>
        <w:t xml:space="preserve">   Martini    </w:t>
      </w:r>
      <w:r>
        <w:t xml:space="preserve">   Cocktail    </w:t>
      </w:r>
      <w:r>
        <w:t xml:space="preserve">   Beverage    </w:t>
      </w:r>
      <w:r>
        <w:t xml:space="preserve">   Binge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 My Cocktail?</dc:title>
  <dcterms:created xsi:type="dcterms:W3CDTF">2021-10-11T21:53:41Z</dcterms:created>
  <dcterms:modified xsi:type="dcterms:W3CDTF">2021-10-11T21:53:41Z</dcterms:modified>
</cp:coreProperties>
</file>