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Where's My Drink!?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alcohol    </w:t>
      </w:r>
      <w:r>
        <w:t xml:space="preserve">   liquor    </w:t>
      </w:r>
      <w:r>
        <w:t xml:space="preserve">   hooch    </w:t>
      </w:r>
      <w:r>
        <w:t xml:space="preserve">   inebriated    </w:t>
      </w:r>
      <w:r>
        <w:t xml:space="preserve">   intoxicated    </w:t>
      </w:r>
      <w:r>
        <w:t xml:space="preserve">   appetizer    </w:t>
      </w:r>
      <w:r>
        <w:t xml:space="preserve">   Spirits    </w:t>
      </w:r>
      <w:r>
        <w:t xml:space="preserve">   Wine    </w:t>
      </w:r>
      <w:r>
        <w:t xml:space="preserve">   club    </w:t>
      </w:r>
      <w:r>
        <w:t xml:space="preserve">   bar    </w:t>
      </w:r>
      <w:r>
        <w:t xml:space="preserve">   pub    </w:t>
      </w:r>
      <w:r>
        <w:t xml:space="preserve">   lastorders    </w:t>
      </w:r>
      <w:r>
        <w:t xml:space="preserve">   happyhour    </w:t>
      </w:r>
      <w:r>
        <w:t xml:space="preserve">   LiquidCourage    </w:t>
      </w:r>
      <w:r>
        <w:t xml:space="preserve">   Cheers    </w:t>
      </w:r>
      <w:r>
        <w:t xml:space="preserve">   Bottle    </w:t>
      </w:r>
      <w:r>
        <w:t xml:space="preserve">   Booze    </w:t>
      </w:r>
      <w:r>
        <w:t xml:space="preserve">   Binge    </w:t>
      </w:r>
      <w:r>
        <w:t xml:space="preserve">   Martini    </w:t>
      </w:r>
      <w:r>
        <w:t xml:space="preserve">   Hangover    </w:t>
      </w:r>
      <w:r>
        <w:t xml:space="preserve">   Hatch    </w:t>
      </w:r>
      <w:r>
        <w:t xml:space="preserve">   Bender    </w:t>
      </w:r>
      <w:r>
        <w:t xml:space="preserve">   Longisland    </w:t>
      </w:r>
      <w:r>
        <w:t xml:space="preserve">   Mojito    </w:t>
      </w:r>
      <w:r>
        <w:t xml:space="preserve">   Cocktail    </w:t>
      </w:r>
      <w:r>
        <w:t xml:space="preserve">   drink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Where's My Drink!?</dc:title>
  <dcterms:created xsi:type="dcterms:W3CDTF">2021-10-11T21:53:44Z</dcterms:created>
  <dcterms:modified xsi:type="dcterms:W3CDTF">2021-10-11T21:53:44Z</dcterms:modified>
</cp:coreProperties>
</file>