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My Teacher?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Foston    </w:t>
      </w:r>
      <w:r>
        <w:t xml:space="preserve">   Paul    </w:t>
      </w:r>
      <w:r>
        <w:t xml:space="preserve">   Spikes    </w:t>
      </w:r>
      <w:r>
        <w:t xml:space="preserve">   Horton    </w:t>
      </w:r>
      <w:r>
        <w:t xml:space="preserve">   Coleman    </w:t>
      </w:r>
      <w:r>
        <w:t xml:space="preserve">   Fluellen    </w:t>
      </w:r>
      <w:r>
        <w:t xml:space="preserve">   Thorpe    </w:t>
      </w:r>
      <w:r>
        <w:t xml:space="preserve">   Fatima    </w:t>
      </w:r>
      <w:r>
        <w:t xml:space="preserve">   Harris    </w:t>
      </w:r>
      <w:r>
        <w:t xml:space="preserve">   Simmons    </w:t>
      </w:r>
      <w:r>
        <w:t xml:space="preserve">   Holliday    </w:t>
      </w:r>
      <w:r>
        <w:t xml:space="preserve">   Ellison    </w:t>
      </w:r>
      <w:r>
        <w:t xml:space="preserve">   Hart    </w:t>
      </w:r>
      <w:r>
        <w:t xml:space="preserve">   Archer    </w:t>
      </w:r>
      <w:r>
        <w:t xml:space="preserve">   Khan    </w:t>
      </w:r>
      <w:r>
        <w:t xml:space="preserve">   Allen    </w:t>
      </w:r>
      <w:r>
        <w:t xml:space="preserve">   Collins    </w:t>
      </w:r>
      <w:r>
        <w:t xml:space="preserve">   Roberson    </w:t>
      </w:r>
      <w:r>
        <w:t xml:space="preserve">   Cliett    </w:t>
      </w:r>
      <w:r>
        <w:t xml:space="preserve">   Morris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My Teacher?</dc:title>
  <dcterms:created xsi:type="dcterms:W3CDTF">2021-10-11T21:54:25Z</dcterms:created>
  <dcterms:modified xsi:type="dcterms:W3CDTF">2021-10-11T21:54:25Z</dcterms:modified>
</cp:coreProperties>
</file>