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The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Ground    </w:t>
      </w:r>
      <w:r>
        <w:t xml:space="preserve">   Hoarfrost    </w:t>
      </w:r>
      <w:r>
        <w:t xml:space="preserve">   Dew    </w:t>
      </w:r>
      <w:r>
        <w:t xml:space="preserve">   Camp    </w:t>
      </w:r>
      <w:r>
        <w:t xml:space="preserve">   Children    </w:t>
      </w:r>
      <w:r>
        <w:t xml:space="preserve">   Morning    </w:t>
      </w:r>
      <w:r>
        <w:t xml:space="preserve">   Sinai    </w:t>
      </w:r>
      <w:r>
        <w:t xml:space="preserve">   Assembly    </w:t>
      </w:r>
      <w:r>
        <w:t xml:space="preserve">   Journey    </w:t>
      </w:r>
      <w:r>
        <w:t xml:space="preserve">   Aaron    </w:t>
      </w:r>
      <w:r>
        <w:t xml:space="preserve">   Moses    </w:t>
      </w:r>
      <w:r>
        <w:t xml:space="preserve">   Quail    </w:t>
      </w:r>
      <w:r>
        <w:t xml:space="preserve">   Israel    </w:t>
      </w:r>
      <w:r>
        <w:t xml:space="preserve">   Congregation    </w:t>
      </w:r>
      <w:r>
        <w:t xml:space="preserve">   Egypt    </w:t>
      </w:r>
      <w:r>
        <w:t xml:space="preserve">   Bread    </w:t>
      </w:r>
      <w:r>
        <w:t xml:space="preserve">   Manna    </w:t>
      </w:r>
      <w:r>
        <w:t xml:space="preserve">   Wilderness    </w:t>
      </w:r>
      <w:r>
        <w:t xml:space="preserve">   Sin    </w:t>
      </w:r>
      <w:r>
        <w:t xml:space="preserve">   Murmured    </w:t>
      </w:r>
      <w:r>
        <w:t xml:space="preserve">   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Food </dc:title>
  <dcterms:created xsi:type="dcterms:W3CDTF">2021-10-11T21:54:30Z</dcterms:created>
  <dcterms:modified xsi:type="dcterms:W3CDTF">2021-10-11T21:54:30Z</dcterms:modified>
</cp:coreProperties>
</file>