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Where's Waldo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Binomial    </w:t>
      </w:r>
      <w:r>
        <w:t xml:space="preserve">   Bonus Points    </w:t>
      </w:r>
      <w:r>
        <w:t xml:space="preserve">   Cleveland    </w:t>
      </w:r>
      <w:r>
        <w:t xml:space="preserve">   Coffee    </w:t>
      </w:r>
      <w:r>
        <w:t xml:space="preserve">   Common Denominator    </w:t>
      </w:r>
      <w:r>
        <w:t xml:space="preserve">   Cubic    </w:t>
      </w:r>
      <w:r>
        <w:t xml:space="preserve">   Factors    </w:t>
      </w:r>
      <w:r>
        <w:t xml:space="preserve">   Fraction    </w:t>
      </w:r>
      <w:r>
        <w:t xml:space="preserve">   Intercepts    </w:t>
      </w:r>
      <w:r>
        <w:t xml:space="preserve">   Like Terms    </w:t>
      </w:r>
      <w:r>
        <w:t xml:space="preserve">   Line    </w:t>
      </w:r>
      <w:r>
        <w:t xml:space="preserve">   Linear Function    </w:t>
      </w:r>
      <w:r>
        <w:t xml:space="preserve">   Monomial    </w:t>
      </w:r>
      <w:r>
        <w:t xml:space="preserve">   Polynomial    </w:t>
      </w:r>
      <w:r>
        <w:t xml:space="preserve">   Quadratic    </w:t>
      </w:r>
      <w:r>
        <w:t xml:space="preserve">   Ralston    </w:t>
      </w:r>
      <w:r>
        <w:t xml:space="preserve">   Rational    </w:t>
      </w:r>
      <w:r>
        <w:t xml:space="preserve">   Roots    </w:t>
      </w:r>
      <w:r>
        <w:t xml:space="preserve">   Square Root    </w:t>
      </w:r>
      <w:r>
        <w:t xml:space="preserve">   Tiger Woods    </w:t>
      </w:r>
      <w:r>
        <w:t xml:space="preserve">   Trinomial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Waldo</dc:title>
  <dcterms:created xsi:type="dcterms:W3CDTF">2021-10-11T21:54:23Z</dcterms:created>
  <dcterms:modified xsi:type="dcterms:W3CDTF">2021-10-11T21:54:23Z</dcterms:modified>
</cp:coreProperties>
</file>