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Where's the Beach?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Bikini    </w:t>
      </w:r>
      <w:r>
        <w:t xml:space="preserve">   Dolphin    </w:t>
      </w:r>
      <w:r>
        <w:t xml:space="preserve">   Flipflops    </w:t>
      </w:r>
      <w:r>
        <w:t xml:space="preserve">   Hibiscus    </w:t>
      </w:r>
      <w:r>
        <w:t xml:space="preserve">   Limbo    </w:t>
      </w:r>
      <w:r>
        <w:t xml:space="preserve">   Luau    </w:t>
      </w:r>
      <w:r>
        <w:t xml:space="preserve">   Passport    </w:t>
      </w:r>
      <w:r>
        <w:t xml:space="preserve">   Pineapple    </w:t>
      </w:r>
      <w:r>
        <w:t xml:space="preserve">   Pool    </w:t>
      </w:r>
      <w:r>
        <w:t xml:space="preserve">   Relax    </w:t>
      </w:r>
      <w:r>
        <w:t xml:space="preserve">   Sand    </w:t>
      </w:r>
      <w:r>
        <w:t xml:space="preserve">   Seashells    </w:t>
      </w:r>
      <w:r>
        <w:t xml:space="preserve">   Shark    </w:t>
      </w:r>
      <w:r>
        <w:t xml:space="preserve">   Sun    </w:t>
      </w:r>
      <w:r>
        <w:t xml:space="preserve">   Sunblock    </w:t>
      </w:r>
      <w:r>
        <w:t xml:space="preserve">   Sunglasses    </w:t>
      </w:r>
      <w:r>
        <w:t xml:space="preserve">   Surfer    </w:t>
      </w:r>
      <w:r>
        <w:t xml:space="preserve">   Team Four Rocks    </w:t>
      </w:r>
      <w:r>
        <w:t xml:space="preserve">   Umbrella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the Beach?</dc:title>
  <dcterms:created xsi:type="dcterms:W3CDTF">2021-10-11T21:53:19Z</dcterms:created>
  <dcterms:modified xsi:type="dcterms:W3CDTF">2021-10-11T21:53:19Z</dcterms:modified>
</cp:coreProperties>
</file>