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the 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gristle    </w:t>
      </w:r>
      <w:r>
        <w:t xml:space="preserve">   marbling    </w:t>
      </w:r>
      <w:r>
        <w:t xml:space="preserve">   worcestershire    </w:t>
      </w:r>
      <w:r>
        <w:t xml:space="preserve">   chuck    </w:t>
      </w:r>
      <w:r>
        <w:t xml:space="preserve">   temperature    </w:t>
      </w:r>
      <w:r>
        <w:t xml:space="preserve">   ecoli    </w:t>
      </w:r>
      <w:r>
        <w:t xml:space="preserve">   brisket    </w:t>
      </w:r>
      <w:r>
        <w:t xml:space="preserve">   flank    </w:t>
      </w:r>
      <w:r>
        <w:t xml:space="preserve">   hamburger    </w:t>
      </w:r>
      <w:r>
        <w:t xml:space="preserve">   sirloin    </w:t>
      </w:r>
      <w:r>
        <w:t xml:space="preserve">   crossrib    </w:t>
      </w:r>
      <w:r>
        <w:t xml:space="preserve">   steak    </w:t>
      </w:r>
      <w:r>
        <w:t xml:space="preserve">   shortrib    </w:t>
      </w:r>
      <w:r>
        <w:t xml:space="preserve">   moisture    </w:t>
      </w:r>
      <w:r>
        <w:t xml:space="preserve">   collagen    </w:t>
      </w:r>
      <w:r>
        <w:t xml:space="preserve">   elastin    </w:t>
      </w:r>
      <w:r>
        <w:t xml:space="preserve">   stew    </w:t>
      </w:r>
      <w:r>
        <w:t xml:space="preserve">   broil    </w:t>
      </w:r>
      <w:r>
        <w:t xml:space="preserve">   braised    </w:t>
      </w:r>
      <w:r>
        <w:t xml:space="preserve">   tenderize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the Beef</dc:title>
  <dcterms:created xsi:type="dcterms:W3CDTF">2021-10-11T21:53:08Z</dcterms:created>
  <dcterms:modified xsi:type="dcterms:W3CDTF">2021-10-11T21:53:08Z</dcterms:modified>
</cp:coreProperties>
</file>