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Where's the Needle?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BATTING    </w:t>
      </w:r>
      <w:r>
        <w:t xml:space="preserve">   BLOUSE    </w:t>
      </w:r>
      <w:r>
        <w:t xml:space="preserve">   IN THE QUILT    </w:t>
      </w:r>
      <w:r>
        <w:t xml:space="preserve">   BY MACHINE    </w:t>
      </w:r>
      <w:r>
        <w:t xml:space="preserve">   BAR OF SOAP    </w:t>
      </w:r>
      <w:r>
        <w:t xml:space="preserve">   PACKAGE    </w:t>
      </w:r>
      <w:r>
        <w:t xml:space="preserve">   NEEDLE BOX    </w:t>
      </w:r>
      <w:r>
        <w:t xml:space="preserve">   PINCUSHION    </w:t>
      </w:r>
      <w:r>
        <w:t xml:space="preserve">   SPOOL OF THREAD    </w:t>
      </w:r>
      <w:r>
        <w:t xml:space="preserve">   MIXED WITH PINS    </w:t>
      </w:r>
      <w:r>
        <w:t xml:space="preserve">   ON THE FLOOR    </w:t>
      </w:r>
      <w:r>
        <w:t xml:space="preserve">   SEWEN TO PANTS    </w:t>
      </w:r>
      <w:r>
        <w:t xml:space="preserve">   ARM OF CHAIR    </w:t>
      </w:r>
      <w:r>
        <w:t xml:space="preserve">   ROBE    </w:t>
      </w:r>
      <w:r>
        <w:t xml:space="preserve">   HIDDEN IN NIGHTGOWN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the Needle?</dc:title>
  <dcterms:created xsi:type="dcterms:W3CDTF">2021-11-20T03:34:59Z</dcterms:created>
  <dcterms:modified xsi:type="dcterms:W3CDTF">2021-11-20T03:34:59Z</dcterms:modified>
</cp:coreProperties>
</file>