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Where's the Sodium?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chips    </w:t>
      </w:r>
      <w:r>
        <w:t xml:space="preserve">   fastfoods    </w:t>
      </w:r>
      <w:r>
        <w:t xml:space="preserve">   spaghettisauce    </w:t>
      </w:r>
      <w:r>
        <w:t xml:space="preserve">   soysauce    </w:t>
      </w:r>
      <w:r>
        <w:t xml:space="preserve">   cannedsoup    </w:t>
      </w:r>
      <w:r>
        <w:t xml:space="preserve">   sausage    </w:t>
      </w:r>
      <w:r>
        <w:t xml:space="preserve">   gravies    </w:t>
      </w:r>
      <w:r>
        <w:t xml:space="preserve">   pretzels    </w:t>
      </w:r>
      <w:r>
        <w:t xml:space="preserve">   cannedvegetables    </w:t>
      </w:r>
      <w:r>
        <w:t xml:space="preserve">   lunchmeats    </w:t>
      </w:r>
      <w:r>
        <w:t xml:space="preserve">   processedcheese    </w:t>
      </w:r>
      <w:r>
        <w:t xml:space="preserve">   hamburgerhelper    </w:t>
      </w:r>
      <w:r>
        <w:t xml:space="preserve">   teriyakisauce    </w:t>
      </w:r>
      <w:r>
        <w:t xml:space="preserve">   frozendinners    </w:t>
      </w:r>
      <w:r>
        <w:t xml:space="preserve">   ramennoodles    </w:t>
      </w:r>
      <w:r>
        <w:t xml:space="preserve">   bacon    </w:t>
      </w:r>
      <w:r>
        <w:t xml:space="preserve">   hotdogs    </w:t>
      </w:r>
      <w:r>
        <w:t xml:space="preserve">   broth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Where's the Sodium?</dc:title>
  <dcterms:created xsi:type="dcterms:W3CDTF">2021-10-11T21:53:03Z</dcterms:created>
  <dcterms:modified xsi:type="dcterms:W3CDTF">2021-10-11T21:53:03Z</dcterms:modified>
</cp:coreProperties>
</file>