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Where's the gift?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Hickory -- beans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Family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other white 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 City Royals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 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neat pile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 B - Q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 cut from the breast of an animal, usually a cow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 corn bake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 card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"Hit the road --"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Adam's 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Where's the gift?</dc:title>
  <dcterms:created xsi:type="dcterms:W3CDTF">2021-10-11T21:54:14Z</dcterms:created>
  <dcterms:modified xsi:type="dcterms:W3CDTF">2021-10-11T21:54:14Z</dcterms:modified>
</cp:coreProperties>
</file>