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Whers's My Payment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Employer report wages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Attending an ___Re-Employment Workshop will count for 4 work searches,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quarters w/in a base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Indicators used for Taxes withheld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Benefit Year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Review what mainframe to see if a letter has been sent to Claimant or Employe is?r.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Debit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FORF is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Review Claimant's account summary?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 for Last &amp; First Day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New Claim is an _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Mainframe to view MBA or Remaining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reportable Wages?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for Benefit Amount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CWC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for Maximun Benefit Amount?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person filing for UI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review answers to weekly claim filed online can be reviewed thru?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payment on an overpayment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MAINFRAME Used to calculate UI partial benefts amount?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21 DAYS to contact is due to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Eligible Week but no benefits are payable.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waive the clmt's work search what must be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Wages are reported 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Short for Worker Weekly Claim?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Whers's My Payment Cross Word</dc:title>
  <dcterms:created xsi:type="dcterms:W3CDTF">2021-10-11T21:53:26Z</dcterms:created>
  <dcterms:modified xsi:type="dcterms:W3CDTF">2021-10-11T21:53:26Z</dcterms:modified>
</cp:coreProperties>
</file>