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Whether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, Air , Pressure , Humidity,  precipitation,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vaporization that occurs on the surface of a liquid as it changes into the gas phase after reaching its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moisture condensed from the atmosphere that falls visibly in separate drops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region of the atmosphere extending from earth’s surface to a height of about 3.7-6.2 miles which is the lower boundary of the  stratosphere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warmth or coldness of an object or substance to some standard value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visible mass of condensed water vapor floating in the atmosphere, high above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Atmospheric water vapor frozen into ice crystals and falling in light white flakes or lying on the ground as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atmospheric temperature below which water droplets begin to condense and dew can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envelope of gasses surrounding the earth or other planets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quality of being humid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mixes ions that form compounds that are in 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continuous movement of water on,above and below the surface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collects droplets on a cold surface when humid air is in contact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exerted onto a surface by the weight of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measuring  Instrument atmospheric pressure,used in forecasting the weather and determining altitude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cloud forming rounded masses heaped on each other above a flat base at low altitude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the atmosphere at a place and time as regards heat , dryness, sunshine,wind ,rain,snow ,etc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mist of water vapor that is low on the ground , a mist of another liquid,or a state of confusion or blurred vision .</w:t>
            </w:r>
          </w:p>
        </w:tc>
      </w:tr>
    </w:tbl>
    <w:p>
      <w:pPr>
        <w:pStyle w:val="WordBankMedium"/>
      </w:pPr>
      <w:r>
        <w:t xml:space="preserve">   Humidity     </w:t>
      </w:r>
      <w:r>
        <w:t xml:space="preserve">   Atmosphere     </w:t>
      </w:r>
      <w:r>
        <w:t xml:space="preserve">   Evaporation     </w:t>
      </w:r>
      <w:r>
        <w:t xml:space="preserve">   Fog    </w:t>
      </w:r>
      <w:r>
        <w:t xml:space="preserve">   Clouds    </w:t>
      </w:r>
      <w:r>
        <w:t xml:space="preserve">   Snow    </w:t>
      </w:r>
      <w:r>
        <w:t xml:space="preserve">   Rain    </w:t>
      </w:r>
      <w:r>
        <w:t xml:space="preserve">   Air Pressure     </w:t>
      </w:r>
      <w:r>
        <w:t xml:space="preserve">   Cumulus    </w:t>
      </w:r>
      <w:r>
        <w:t xml:space="preserve">   Barometer     </w:t>
      </w:r>
      <w:r>
        <w:t xml:space="preserve">    Troposphere     </w:t>
      </w:r>
      <w:r>
        <w:t xml:space="preserve">   Weather     </w:t>
      </w:r>
      <w:r>
        <w:t xml:space="preserve">   Dew point     </w:t>
      </w:r>
      <w:r>
        <w:t xml:space="preserve">   Condensation     </w:t>
      </w:r>
      <w:r>
        <w:t xml:space="preserve">   Water Cycle     </w:t>
      </w:r>
      <w:r>
        <w:t xml:space="preserve">   Precipitation     </w:t>
      </w:r>
      <w:r>
        <w:t xml:space="preserve">   Weather variables 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Whether Crossword Puzzle  </dc:title>
  <dcterms:created xsi:type="dcterms:W3CDTF">2021-10-10T23:47:17Z</dcterms:created>
  <dcterms:modified xsi:type="dcterms:W3CDTF">2021-10-10T23:47:17Z</dcterms:modified>
</cp:coreProperties>
</file>