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18th century royal did not actually say 'let them eat cake' when she was told the French peasants had no bread?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the people gave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famous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western European city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dauphin (crown prince) she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last one France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her father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scandal she was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at which she was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she enjoyed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palace she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mother was born into this royal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18th century royal did not actually say 'let them eat cake' when she was told the French peasants had no bread?</dc:title>
  <dcterms:created xsi:type="dcterms:W3CDTF">2021-10-11T21:53:23Z</dcterms:created>
  <dcterms:modified xsi:type="dcterms:W3CDTF">2021-10-11T21:53:23Z</dcterms:modified>
</cp:coreProperties>
</file>