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Which Animal is it?</w:t>
      </w:r>
    </w:p>
    <w:p>
      <w:pPr>
        <w:pStyle w:val="Questions"/>
      </w:pPr>
      <w:r>
        <w:t xml:space="preserve">1. LOW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LFWO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EBAR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SRQILRUE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RNOPEICUP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TTERUL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OOEMS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WKHA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GRFO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OFX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SMOEU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RDEE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AIBRBT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Animal is it?</dc:title>
  <dcterms:created xsi:type="dcterms:W3CDTF">2021-10-11T21:54:46Z</dcterms:created>
  <dcterms:modified xsi:type="dcterms:W3CDTF">2021-10-11T21:54:46Z</dcterms:modified>
</cp:coreProperties>
</file>