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Class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include sea anemones and corals. The polyp stage is dominant, and there is no medusa stage.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Scaphopoda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include fire corals, Portugese man-of-war, and hydras. I alternate between polyp and medusa stage.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Tryblidia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include jellyfish. The medusa form is dominant.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Hookworms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include the tropical box jellyfish and sea wasps. I have a dominant medusa 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Pinworms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include snails, nudi branchs, abalones, and limpets. I live in both land and aqautic environments.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Hydrozoa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include clams, oysters, mussels, and scallops. I have a soft body that is protected by two hard shells that are hinged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Gastropoda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include squid, octopuses, nautiluses, and cuttlefish. I am a carnivore that eats animals such as crustaceans, fish, and other mollusks.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Cubozoa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include the tusk shells. The shells resemble those of an elephant's tusks.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Pelecypoda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include the chitons. That means that I have a shell with overlapping plates.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Aplacophora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include small wormlike animals that do not have shells.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Guinea 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once believed to be extinct, but I was rediscovered in 1952.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Polyplacophora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found within the digestive tract of my host. I infect humans when a person walks barefoot over contaminated soil.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Cephalopoda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found in the gut of my host. I can infect humans when the host accidently swallows eggs picked up from contaminated surfaces.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Scyphozoa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be found in the guts and connective tissues of my host. I infect humans when a person drinks contaminated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Anthozoa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Class Am I?</dc:title>
  <dcterms:created xsi:type="dcterms:W3CDTF">2021-10-11T21:53:21Z</dcterms:created>
  <dcterms:modified xsi:type="dcterms:W3CDTF">2021-10-11T21:53:21Z</dcterms:modified>
</cp:coreProperties>
</file>