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Which Essential Oil is Calling You Right Now?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Iceblue    </w:t>
      </w:r>
      <w:r>
        <w:t xml:space="preserve">   Easyair    </w:t>
      </w:r>
      <w:r>
        <w:t xml:space="preserve">   DigestZen    </w:t>
      </w:r>
      <w:r>
        <w:t xml:space="preserve">   OnGuard    </w:t>
      </w:r>
      <w:r>
        <w:t xml:space="preserve">   Teatree    </w:t>
      </w:r>
      <w:r>
        <w:t xml:space="preserve">   Oregano    </w:t>
      </w:r>
      <w:r>
        <w:t xml:space="preserve">   Frankincense    </w:t>
      </w:r>
      <w:r>
        <w:t xml:space="preserve">   Lemon    </w:t>
      </w:r>
      <w:r>
        <w:t xml:space="preserve">   Peppermint    </w:t>
      </w:r>
      <w:r>
        <w:t xml:space="preserve">   Lavender    </w:t>
      </w:r>
      <w:r>
        <w:t xml:space="preserve">   Serenity    </w:t>
      </w:r>
      <w:r>
        <w:t xml:space="preserve">   Elevation    </w:t>
      </w:r>
      <w:r>
        <w:t xml:space="preserve">   Citrusbliss    </w:t>
      </w:r>
      <w:r>
        <w:t xml:space="preserve">   Balance    </w:t>
      </w:r>
      <w:r>
        <w:t xml:space="preserve">   Console    </w:t>
      </w:r>
      <w:r>
        <w:t xml:space="preserve">   Forgive    </w:t>
      </w:r>
      <w:r>
        <w:t xml:space="preserve">   Cheer    </w:t>
      </w:r>
      <w:r>
        <w:t xml:space="preserve">   Passion    </w:t>
      </w:r>
      <w:r>
        <w:t xml:space="preserve">   Motivate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Essential Oil is Calling You Right Now?</dc:title>
  <dcterms:created xsi:type="dcterms:W3CDTF">2021-10-11T21:54:10Z</dcterms:created>
  <dcterms:modified xsi:type="dcterms:W3CDTF">2021-10-11T21:54:10Z</dcterms:modified>
</cp:coreProperties>
</file>