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Which Food Am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a delicious fried, grilled or roasted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Rabbits just love this vegetable.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I'm sweet. People sometimes put me in their tea. Bees make 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white and I make your coffee sweet.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Children like me with cereals. Cats just love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a small round red fruit. We grow on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yellow and people like me on their pizza.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round fruit. I am usually green or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eat us fried, boiled or scrambled.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I'm a long yellow fruit. Monkeys love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I'm a black hot drink.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cold and sweet. I am especially eaten in summer.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a juicy tropical fruit. I have sweet yellow flesh. Spongebob's house is shape like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a popular fast food with a sausage in the middle.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made from potatoes and taste great with ketchup.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me to make a sandwich or toast.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are a very small round green vegetable.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are a small fruit and can be use to make wine. We can be red, green or blue.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Which Food Am I</dc:title>
  <dcterms:created xsi:type="dcterms:W3CDTF">2021-10-11T21:53:50Z</dcterms:created>
  <dcterms:modified xsi:type="dcterms:W3CDTF">2021-10-11T21:53:50Z</dcterms:modified>
</cp:coreProperties>
</file>