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Kpop group will you debut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aespa    </w:t>
      </w:r>
      <w:r>
        <w:t xml:space="preserve">   ateez    </w:t>
      </w:r>
      <w:r>
        <w:t xml:space="preserve">   blackpink    </w:t>
      </w:r>
      <w:r>
        <w:t xml:space="preserve">   bts    </w:t>
      </w:r>
      <w:r>
        <w:t xml:space="preserve">   exo    </w:t>
      </w:r>
      <w:r>
        <w:t xml:space="preserve">   itzy    </w:t>
      </w:r>
      <w:r>
        <w:t xml:space="preserve">   loona    </w:t>
      </w:r>
      <w:r>
        <w:t xml:space="preserve">   straykids    </w:t>
      </w:r>
      <w:r>
        <w:t xml:space="preserve">   twice    </w:t>
      </w:r>
      <w:r>
        <w:t xml:space="preserve">   txt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Kpop group will you debut in</dc:title>
  <dcterms:created xsi:type="dcterms:W3CDTF">2021-10-11T21:54:41Z</dcterms:created>
  <dcterms:modified xsi:type="dcterms:W3CDTF">2021-10-11T21:54:41Z</dcterms:modified>
</cp:coreProperties>
</file>