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Which Original Song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will make you...?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secures something firmly in place(Hebrews 6:19)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Rejoice in the....?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tells us his load is...?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Jehovah led the Israelites with a pillar of this by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Jehovah with your whole...? (but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Illuminates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loved this so much that he gave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Brightens the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Original Song Am I?</dc:title>
  <dcterms:created xsi:type="dcterms:W3CDTF">2021-10-11T21:54:28Z</dcterms:created>
  <dcterms:modified xsi:type="dcterms:W3CDTF">2021-10-11T21:54:28Z</dcterms:modified>
</cp:coreProperties>
</file>