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Which Package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Amethyst    </w:t>
      </w:r>
      <w:r>
        <w:t xml:space="preserve">   Balloons    </w:t>
      </w:r>
      <w:r>
        <w:t xml:space="preserve">   Blueberries    </w:t>
      </w:r>
      <w:r>
        <w:t xml:space="preserve">   Califlower    </w:t>
      </w:r>
      <w:r>
        <w:t xml:space="preserve">   Frog    </w:t>
      </w:r>
      <w:r>
        <w:t xml:space="preserve">   Iris    </w:t>
      </w:r>
      <w:r>
        <w:t xml:space="preserve">   Mulberry    </w:t>
      </w:r>
      <w:r>
        <w:t xml:space="preserve">   Periwinkle    </w:t>
      </w:r>
      <w:r>
        <w:t xml:space="preserve">   Purple martin    </w:t>
      </w:r>
      <w:r>
        <w:t xml:space="preserve">   Royalty    </w:t>
      </w:r>
      <w:r>
        <w:t xml:space="preserve">   Sea urchin    </w:t>
      </w:r>
      <w:r>
        <w:t xml:space="preserve">   Turnip    </w:t>
      </w:r>
      <w:r>
        <w:t xml:space="preserve">   Violet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Package Is It?</dc:title>
  <dcterms:created xsi:type="dcterms:W3CDTF">2021-10-11T21:54:26Z</dcterms:created>
  <dcterms:modified xsi:type="dcterms:W3CDTF">2021-10-11T21:54:26Z</dcterms:modified>
</cp:coreProperties>
</file>