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Scientist is Which?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paleontologist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entomologist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structure and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astronomer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metallurgist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stars and planets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agronomist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soil and crop raising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archaeologist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energy and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botanist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human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prehistoric forms of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human 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past cultures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meteorologist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insects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Scientist is Which?</dc:title>
  <dcterms:created xsi:type="dcterms:W3CDTF">2021-10-11T21:53:40Z</dcterms:created>
  <dcterms:modified xsi:type="dcterms:W3CDTF">2021-10-11T21:53:40Z</dcterms:modified>
</cp:coreProperties>
</file>