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Way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not a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farm that needs high power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sent to do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firearm used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does work for no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holds a high population and has lots of 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Outfit people are forced to wear when they join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settlement used by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never leave ones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away without permission</w:t>
            </w:r>
          </w:p>
        </w:tc>
      </w:tr>
    </w:tbl>
    <w:p>
      <w:pPr>
        <w:pStyle w:val="WordBankMedium"/>
      </w:pPr>
      <w:r>
        <w:t xml:space="preserve">   Slave    </w:t>
      </w:r>
      <w:r>
        <w:t xml:space="preserve">   Uniform    </w:t>
      </w:r>
      <w:r>
        <w:t xml:space="preserve">   Town    </w:t>
      </w:r>
      <w:r>
        <w:t xml:space="preserve">   Escape    </w:t>
      </w:r>
      <w:r>
        <w:t xml:space="preserve">   Plantation    </w:t>
      </w:r>
      <w:r>
        <w:t xml:space="preserve">   Friend    </w:t>
      </w:r>
      <w:r>
        <w:t xml:space="preserve">   Army    </w:t>
      </w:r>
      <w:r>
        <w:t xml:space="preserve">   Musket    </w:t>
      </w:r>
      <w:r>
        <w:t xml:space="preserve">   Loyalty    </w:t>
      </w:r>
      <w:r>
        <w:t xml:space="preserve">   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Way to Freedom</dc:title>
  <dcterms:created xsi:type="dcterms:W3CDTF">2021-10-11T21:54:20Z</dcterms:created>
  <dcterms:modified xsi:type="dcterms:W3CDTF">2021-10-11T21:54:20Z</dcterms:modified>
</cp:coreProperties>
</file>