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Which Witch?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gardener    </w:t>
      </w:r>
      <w:r>
        <w:t xml:space="preserve">   cat    </w:t>
      </w:r>
      <w:r>
        <w:t xml:space="preserve">   midnight    </w:t>
      </w:r>
      <w:r>
        <w:t xml:space="preserve">   meeting    </w:t>
      </w:r>
      <w:r>
        <w:t xml:space="preserve">   scared    </w:t>
      </w:r>
      <w:r>
        <w:t xml:space="preserve">   spy    </w:t>
      </w:r>
      <w:r>
        <w:t xml:space="preserve">   babysitter    </w:t>
      </w:r>
      <w:r>
        <w:t xml:space="preserve">   fence    </w:t>
      </w:r>
      <w:r>
        <w:t xml:space="preserve">   sister    </w:t>
      </w:r>
      <w:r>
        <w:t xml:space="preserve">   suspicious    </w:t>
      </w:r>
      <w:r>
        <w:t xml:space="preserve">   neighbor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Witch?</dc:title>
  <dcterms:created xsi:type="dcterms:W3CDTF">2021-10-11T21:53:56Z</dcterms:created>
  <dcterms:modified xsi:type="dcterms:W3CDTF">2021-10-11T21:53:56Z</dcterms:modified>
</cp:coreProperties>
</file>