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Witch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Halloween, Emmi and Tyler are dressing 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______________'s potion was bubbling over the cauldron.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students play tennis, ___________ is an afterschool club every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 pizza topping is your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difficult to say _________________ superpower I'd want to have.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Sleeping Beauty, the ____________ Maleficent is jealous of Princess Aurora.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_______________ restaurant is your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Luke was hungry so he made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Salem _______________ Trials were in Massachusetts in 1629.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Wizard of Oz, Glinda, the good _________, appears in a pink bubble.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It's raining outside ____________ is why there's indoor recess.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Witch Crossword</dc:title>
  <dcterms:created xsi:type="dcterms:W3CDTF">2021-11-05T03:42:55Z</dcterms:created>
  <dcterms:modified xsi:type="dcterms:W3CDTF">2021-11-05T03:42:55Z</dcterms:modified>
</cp:coreProperties>
</file>