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Which Witch Words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rooming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witch trials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chief evil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judge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witch flies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doll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Religious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practice of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Biggest cause of disputes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children did Putnam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Witch Words Crossword </dc:title>
  <dcterms:created xsi:type="dcterms:W3CDTF">2021-10-11T21:53:10Z</dcterms:created>
  <dcterms:modified xsi:type="dcterms:W3CDTF">2021-10-11T21:53:10Z</dcterms:modified>
</cp:coreProperties>
</file>