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Witch is Which?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"witch" tried and 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physically attacked her accuser by throwing her off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disputes about boundaries of land that lead to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"witch" in Andover to be accused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multiple accusations; a farmer's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accused of infanticide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spoke out against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threatened to beat those who accused others of being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pregnant 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refused to enter plea and tortured to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Witch is Which?</dc:title>
  <dcterms:created xsi:type="dcterms:W3CDTF">2021-10-11T21:53:42Z</dcterms:created>
  <dcterms:modified xsi:type="dcterms:W3CDTF">2021-10-11T21:53:42Z</dcterms:modified>
</cp:coreProperties>
</file>