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Which Witch is Which?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accused of infanticide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a child out of wedlock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widow accused of witchcraft on multiple accounts; first "witch" tried and executed during Salem witch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accused of bewitching a local girl; was refused admittance to a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Puritan minister to be accused and executed; accused because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accused due to disputes about land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threatened executioners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spoke out against trials; deputy who quit his job in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pregnant, door to door beggar; one of the first people accused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lost her husband and 4 children</w:t>
            </w:r>
          </w:p>
        </w:tc>
      </w:tr>
    </w:tbl>
    <w:p>
      <w:pPr>
        <w:pStyle w:val="WordBankLarge"/>
      </w:pPr>
      <w:r>
        <w:t xml:space="preserve">   Bridget Bishop    </w:t>
      </w:r>
      <w:r>
        <w:t xml:space="preserve">   Sarah Good    </w:t>
      </w:r>
      <w:r>
        <w:t xml:space="preserve">   Elizabeth Howe    </w:t>
      </w:r>
      <w:r>
        <w:t xml:space="preserve">   Susannah Martin    </w:t>
      </w:r>
      <w:r>
        <w:t xml:space="preserve">   Rebecca Nurse    </w:t>
      </w:r>
      <w:r>
        <w:t xml:space="preserve">   Reverend George Burroughs    </w:t>
      </w:r>
      <w:r>
        <w:t xml:space="preserve">   John Willard    </w:t>
      </w:r>
      <w:r>
        <w:t xml:space="preserve">   John Proctor    </w:t>
      </w:r>
      <w:r>
        <w:t xml:space="preserve">   Margaret Scott    </w:t>
      </w:r>
      <w:r>
        <w:t xml:space="preserve">   Martha Corey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Witch is Which?</dc:title>
  <dcterms:created xsi:type="dcterms:W3CDTF">2021-10-11T21:53:44Z</dcterms:created>
  <dcterms:modified xsi:type="dcterms:W3CDTF">2021-10-11T21:53:44Z</dcterms:modified>
</cp:coreProperties>
</file>