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Which Witches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snakey witch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skater's leap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witches contributed these to the bake sale.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witches worshipped Godiva, the goddess of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Male witch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witch in "Damn Yankees"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Hexenbesen, a witch's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How do witches cross the rivers in New England?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shy, reserved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Witchy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Rising stock prices for spells resulted in the witches' 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witch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strategic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Witch's soup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 cold nights, the witches snuggle under the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Shakespeare's shrew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Medea, the witch who helped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Witches buy all their jewelry from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witches got to the Old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palm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After lunch, the witches _________ the meeting.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epigram is a bit of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Kipling character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Which Witches</dc:title>
  <dcterms:created xsi:type="dcterms:W3CDTF">2021-10-11T21:53:48Z</dcterms:created>
  <dcterms:modified xsi:type="dcterms:W3CDTF">2021-10-11T21:53:48Z</dcterms:modified>
</cp:coreProperties>
</file>