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forest creature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the best ears in the forest and i go squeak squeak,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black and white stripes, and i live in holes in the ground,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long ears, a little fluffy tail and i love to jump.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spiky all over and when i'm scared i roll into a ball,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fly at night and my head spins all the way around, who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eight legs and eight eyes, flies are my favourite food.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long bushy tail, jump from tree to tree. Acorns are my favourite food,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very long body with no legs and i use my tongue to smell,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four legs with four hooves and when i was a baby i was covered in white spots.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might look like a dog but i don't bark, and i have beautiful orange fur. Who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forest creature am i?</dc:title>
  <dcterms:created xsi:type="dcterms:W3CDTF">2021-10-11T21:54:35Z</dcterms:created>
  <dcterms:modified xsi:type="dcterms:W3CDTF">2021-10-11T21:54:35Z</dcterms:modified>
</cp:coreProperties>
</file>