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language techniques are being used in Katy Perry's 'Firework'?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Boom, boom,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gonna leave 'em all in awe, awe,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brighter than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you're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lightning bolt, your heart will glow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ever feel like a plastic bag, drifting through the wind, wanting to start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'Cause there's a spark in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you're a firework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have to feel like a wasted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gotta ignite the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language techniques are being used in Katy Perry's 'Firework'? </dc:title>
  <dcterms:created xsi:type="dcterms:W3CDTF">2021-10-11T21:53:15Z</dcterms:created>
  <dcterms:modified xsi:type="dcterms:W3CDTF">2021-10-11T21:53:15Z</dcterms:modified>
</cp:coreProperties>
</file>