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Which way 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extention    </w:t>
      </w:r>
      <w:r>
        <w:t xml:space="preserve">   flexion    </w:t>
      </w:r>
      <w:r>
        <w:t xml:space="preserve">   superficial    </w:t>
      </w:r>
      <w:r>
        <w:t xml:space="preserve">   deep    </w:t>
      </w:r>
      <w:r>
        <w:t xml:space="preserve">   Distal    </w:t>
      </w:r>
      <w:r>
        <w:t xml:space="preserve">   proximal    </w:t>
      </w:r>
      <w:r>
        <w:t xml:space="preserve">   Dorsal    </w:t>
      </w:r>
      <w:r>
        <w:t xml:space="preserve">   Sagital plane    </w:t>
      </w:r>
      <w:r>
        <w:t xml:space="preserve">   Transverse plane    </w:t>
      </w:r>
      <w:r>
        <w:t xml:space="preserve">   inferior    </w:t>
      </w:r>
      <w:r>
        <w:t xml:space="preserve">   superior    </w:t>
      </w:r>
      <w:r>
        <w:t xml:space="preserve">   Medial    </w:t>
      </w:r>
      <w:r>
        <w:t xml:space="preserve">   Lateral    </w:t>
      </w:r>
      <w:r>
        <w:t xml:space="preserve">   Posterior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way now </dc:title>
  <dcterms:created xsi:type="dcterms:W3CDTF">2021-10-11T21:53:54Z</dcterms:created>
  <dcterms:modified xsi:type="dcterms:W3CDTF">2021-10-11T21:53:54Z</dcterms:modified>
</cp:coreProperties>
</file>