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wedding tradition is which?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 wise maidens held candles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Belgian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Carry a busta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 wedding 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Eastern-Orthodox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gift of flower from bouquet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Figure 8 symbol of infinity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1st of 9 sips makes it legal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Hispanic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Silver teaspoon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Wear a bunad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Cabdlesticks and tallit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Raise a glass of 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Norwegian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Red beads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Horseshoe for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Mexican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13 coins in memory of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Mother places veil on bride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Scottish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Kneel on bride's dress 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Jump over a broom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Japanese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Circle the alter 3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wedding tradition is which?</dc:title>
  <dcterms:created xsi:type="dcterms:W3CDTF">2021-10-11T21:53:17Z</dcterms:created>
  <dcterms:modified xsi:type="dcterms:W3CDTF">2021-10-11T21:53:17Z</dcterms:modified>
</cp:coreProperties>
</file>