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While We Wait</w:t>
      </w:r>
    </w:p>
    <w:p>
      <w:pPr>
        <w:pStyle w:val="Questions"/>
      </w:pPr>
      <w:r>
        <w:t xml:space="preserve">1. EJSSU NI EVAEHN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DOOG SNWE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DOG'S RUTTH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SEUSJ IS ENRNRGIUT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OYBE EUSJS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HWEN SI SESUJ GONIMC KBAC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HSISRCIATN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PRTEE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AINGTWI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We Wait</dc:title>
  <dcterms:created xsi:type="dcterms:W3CDTF">2021-10-11T21:54:46Z</dcterms:created>
  <dcterms:modified xsi:type="dcterms:W3CDTF">2021-10-11T21:54:46Z</dcterms:modified>
</cp:coreProperties>
</file>