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While We Wait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name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"____/____ all ye who enter here" (7/4)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may or may not have _____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Dante _____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Woodland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encourages contrition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Margaret, do you  ______ this?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watchmen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Christian sinners traverse this plane en route to paradise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this is the first, what is the ninth?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Profanity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is not the end for you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life _____ or _____, Daniel (4/6)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 is ____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Inferno, Purgatorio &amp; Paradisio make up The ______ (6/6)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Guardian of the underworld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contrite, reproachful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Righteous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 of the Lord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are you now?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bus will _____ come for you, Margaret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fictitious figure or absolute truth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While We Wait</dc:title>
  <dcterms:created xsi:type="dcterms:W3CDTF">2021-10-11T21:54:35Z</dcterms:created>
  <dcterms:modified xsi:type="dcterms:W3CDTF">2021-10-11T21:54:35Z</dcterms:modified>
</cp:coreProperties>
</file>