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While You Wait For The Black Friday Sale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DOGS    </w:t>
      </w:r>
      <w:r>
        <w:t xml:space="preserve">   GET YOUR FISH ON    </w:t>
      </w:r>
      <w:r>
        <w:t xml:space="preserve">   BASS WAREHOUSE    </w:t>
      </w:r>
      <w:r>
        <w:t xml:space="preserve">   SUNGLASSES    </w:t>
      </w:r>
      <w:r>
        <w:t xml:space="preserve">   IMA ROCK N VIBE    </w:t>
      </w:r>
      <w:r>
        <w:t xml:space="preserve">   IMA SKIMMER    </w:t>
      </w:r>
      <w:r>
        <w:t xml:space="preserve">   SAVAGE GEAR    </w:t>
      </w:r>
      <w:r>
        <w:t xml:space="preserve">   RAPALA    </w:t>
      </w:r>
      <w:r>
        <w:t xml:space="preserve">   NORMAN LURES    </w:t>
      </w:r>
      <w:r>
        <w:t xml:space="preserve">   BERKLEY    </w:t>
      </w:r>
      <w:r>
        <w:t xml:space="preserve">   BOOYAH    </w:t>
      </w:r>
      <w:r>
        <w:t xml:space="preserve">   YUM    </w:t>
      </w:r>
      <w:r>
        <w:t xml:space="preserve">   PESCA    </w:t>
      </w:r>
      <w:r>
        <w:t xml:space="preserve">   PICASSO    </w:t>
      </w:r>
      <w:r>
        <w:t xml:space="preserve">   LUNKERHUNT    </w:t>
      </w:r>
      <w:r>
        <w:t xml:space="preserve">   MISSILE BAITS    </w:t>
      </w:r>
      <w:r>
        <w:t xml:space="preserve">   Z-MAN    </w:t>
      </w:r>
      <w:r>
        <w:t xml:space="preserve">   STRIKE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While You Wait For The Black Friday Sale</dc:title>
  <dcterms:created xsi:type="dcterms:W3CDTF">2021-10-11T21:54:37Z</dcterms:created>
  <dcterms:modified xsi:type="dcterms:W3CDTF">2021-10-11T21:54:37Z</dcterms:modified>
</cp:coreProperties>
</file>