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While the World Watched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16TH STREET BAPTIST CHURCH    </w:t>
      </w:r>
      <w:r>
        <w:t xml:space="preserve">   ADDIE    </w:t>
      </w:r>
      <w:r>
        <w:t xml:space="preserve">   BIRMINGHAM AL    </w:t>
      </w:r>
      <w:r>
        <w:t xml:space="preserve">   CAROLE    </w:t>
      </w:r>
      <w:r>
        <w:t xml:space="preserve">   CAROLYN MAULL    </w:t>
      </w:r>
      <w:r>
        <w:t xml:space="preserve">   CIVIL RIGHTS ACT    </w:t>
      </w:r>
      <w:r>
        <w:t xml:space="preserve">   CYNTHIA    </w:t>
      </w:r>
      <w:r>
        <w:t xml:space="preserve">   DENISE    </w:t>
      </w:r>
      <w:r>
        <w:t xml:space="preserve">   DISCRIMINATION    </w:t>
      </w:r>
      <w:r>
        <w:t xml:space="preserve">   MARTIN LUTHER KING JR    </w:t>
      </w:r>
      <w:r>
        <w:t xml:space="preserve">   EQUALITY    </w:t>
      </w:r>
      <w:r>
        <w:t xml:space="preserve">   GEORGE WALLACE    </w:t>
      </w:r>
      <w:r>
        <w:t xml:space="preserve">   INTEGRATION    </w:t>
      </w:r>
      <w:r>
        <w:t xml:space="preserve">   JIM CROW LAWS    </w:t>
      </w:r>
      <w:r>
        <w:t xml:space="preserve">   JOHN F KENNEDY    </w:t>
      </w:r>
      <w:r>
        <w:t xml:space="preserve">   KU KLUX KLAN    </w:t>
      </w:r>
      <w:r>
        <w:t xml:space="preserve">   LITERACY TEST    </w:t>
      </w:r>
      <w:r>
        <w:t xml:space="preserve">   LYNCHING    </w:t>
      </w:r>
      <w:r>
        <w:t xml:space="preserve">   LYNDON B JOHNSON    </w:t>
      </w:r>
      <w:r>
        <w:t xml:space="preserve">   MINORITY GROUP    </w:t>
      </w:r>
      <w:r>
        <w:t xml:space="preserve">   WHITE ROBES    </w:t>
      </w:r>
      <w:r>
        <w:t xml:space="preserve">   POLL TAX    </w:t>
      </w:r>
      <w:r>
        <w:t xml:space="preserve">   RACISM    </w:t>
      </w:r>
      <w:r>
        <w:t xml:space="preserve">   SEGREGATION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the World Watched</dc:title>
  <dcterms:created xsi:type="dcterms:W3CDTF">2021-10-11T21:53:51Z</dcterms:created>
  <dcterms:modified xsi:type="dcterms:W3CDTF">2021-10-11T21:53:51Z</dcterms:modified>
</cp:coreProperties>
</file>