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While the World Watched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Murder    </w:t>
      </w:r>
      <w:r>
        <w:t xml:space="preserve">   Strong One    </w:t>
      </w:r>
      <w:r>
        <w:t xml:space="preserve">   4 Coffins    </w:t>
      </w:r>
      <w:r>
        <w:t xml:space="preserve">   Mama Lessie    </w:t>
      </w:r>
      <w:r>
        <w:t xml:space="preserve">   Reverend    </w:t>
      </w:r>
      <w:r>
        <w:t xml:space="preserve">   Violence    </w:t>
      </w:r>
      <w:r>
        <w:t xml:space="preserve">   Assassination    </w:t>
      </w:r>
      <w:r>
        <w:t xml:space="preserve">   September 15 1963    </w:t>
      </w:r>
      <w:r>
        <w:t xml:space="preserve">   Marches    </w:t>
      </w:r>
      <w:r>
        <w:t xml:space="preserve">   Segregation    </w:t>
      </w:r>
      <w:r>
        <w:t xml:space="preserve">   Robert Kennedy    </w:t>
      </w:r>
      <w:r>
        <w:t xml:space="preserve">   John F Kennedy    </w:t>
      </w:r>
      <w:r>
        <w:t xml:space="preserve">   Martin Luther King Jr    </w:t>
      </w:r>
      <w:r>
        <w:t xml:space="preserve">   Robert Chambliss    </w:t>
      </w:r>
      <w:r>
        <w:t xml:space="preserve">   Cherry Trial    </w:t>
      </w:r>
      <w:r>
        <w:t xml:space="preserve">   Dynamite    </w:t>
      </w:r>
      <w:r>
        <w:t xml:space="preserve">   Fisk University    </w:t>
      </w:r>
      <w:r>
        <w:t xml:space="preserve">   Alabama    </w:t>
      </w:r>
      <w:r>
        <w:t xml:space="preserve">   16th Street    </w:t>
      </w:r>
      <w:r>
        <w:t xml:space="preserve">   Racism    </w:t>
      </w:r>
      <w:r>
        <w:t xml:space="preserve">   Bull Connor    </w:t>
      </w:r>
      <w:r>
        <w:t xml:space="preserve">   Birmingham    </w:t>
      </w:r>
      <w:r>
        <w:t xml:space="preserve">   Bombingham    </w:t>
      </w:r>
      <w:r>
        <w:t xml:space="preserve">   Emmet Till    </w:t>
      </w:r>
      <w:r>
        <w:t xml:space="preserve">   Wallace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While the World Watched</dc:title>
  <dcterms:created xsi:type="dcterms:W3CDTF">2021-10-11T21:53:27Z</dcterms:created>
  <dcterms:modified xsi:type="dcterms:W3CDTF">2021-10-11T21:53:27Z</dcterms:modified>
</cp:coreProperties>
</file>