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Whimpy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ALFRENNDO    </w:t>
      </w:r>
      <w:r>
        <w:t xml:space="preserve">   DRUMMIES    </w:t>
      </w:r>
      <w:r>
        <w:t xml:space="preserve">   DAD    </w:t>
      </w:r>
      <w:r>
        <w:t xml:space="preserve">   GREG    </w:t>
      </w:r>
      <w:r>
        <w:t xml:space="preserve">   HEFFLEY    </w:t>
      </w:r>
      <w:r>
        <w:t xml:space="preserve">   HOME    </w:t>
      </w:r>
      <w:r>
        <w:t xml:space="preserve">   JOURNAL    </w:t>
      </w:r>
      <w:r>
        <w:t xml:space="preserve">   MANNY    </w:t>
      </w:r>
      <w:r>
        <w:t xml:space="preserve">   MOM    </w:t>
      </w:r>
      <w:r>
        <w:t xml:space="preserve">   MONEY    </w:t>
      </w:r>
      <w:r>
        <w:t xml:space="preserve">   RODRICK    </w:t>
      </w:r>
      <w:r>
        <w:t xml:space="preserve">   ROWDYRIOT    </w:t>
      </w:r>
      <w:r>
        <w:t xml:space="preserve">   ROWLEY    </w:t>
      </w:r>
      <w:r>
        <w:t xml:space="preserve">   SCHOOL    </w:t>
      </w:r>
      <w:r>
        <w:t xml:space="preserve">   SNOW    </w:t>
      </w:r>
      <w:r>
        <w:t xml:space="preserve">   SCOUTELF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Whimpy Flakes</dc:title>
  <dcterms:created xsi:type="dcterms:W3CDTF">2021-10-11T21:54:14Z</dcterms:created>
  <dcterms:modified xsi:type="dcterms:W3CDTF">2021-10-11T21:54:14Z</dcterms:modified>
</cp:coreProperties>
</file>