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Whimpy Kids Crunch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Country Club    </w:t>
      </w:r>
      <w:r>
        <w:t xml:space="preserve">   Cranium Shaker    </w:t>
      </w:r>
      <w:r>
        <w:t xml:space="preserve">   dad    </w:t>
      </w:r>
      <w:r>
        <w:t xml:space="preserve">   Days    </w:t>
      </w:r>
      <w:r>
        <w:t xml:space="preserve">   Diary    </w:t>
      </w:r>
      <w:r>
        <w:t xml:space="preserve">   Dog    </w:t>
      </w:r>
      <w:r>
        <w:t xml:space="preserve">   Fregley    </w:t>
      </w:r>
      <w:r>
        <w:t xml:space="preserve">   Gramma    </w:t>
      </w:r>
      <w:r>
        <w:t xml:space="preserve">   Greg    </w:t>
      </w:r>
      <w:r>
        <w:t xml:space="preserve">   Heffley    </w:t>
      </w:r>
      <w:r>
        <w:t xml:space="preserve">   Kid    </w:t>
      </w:r>
      <w:r>
        <w:t xml:space="preserve">   Lawn Service    </w:t>
      </w:r>
      <w:r>
        <w:t xml:space="preserve">   Loaded Diaper    </w:t>
      </w:r>
      <w:r>
        <w:t xml:space="preserve">   Manny    </w:t>
      </w:r>
      <w:r>
        <w:t xml:space="preserve">   mom    </w:t>
      </w:r>
      <w:r>
        <w:t xml:space="preserve">   Mr Jefferson    </w:t>
      </w:r>
      <w:r>
        <w:t xml:space="preserve">   Roderick    </w:t>
      </w:r>
      <w:r>
        <w:t xml:space="preserve">   Rowley    </w:t>
      </w:r>
      <w:r>
        <w:t xml:space="preserve">   Sweetie    </w:t>
      </w:r>
      <w:r>
        <w:t xml:space="preserve">   Whimpy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Whimpy Kids Crunch </dc:title>
  <dcterms:created xsi:type="dcterms:W3CDTF">2021-10-11T21:54:03Z</dcterms:created>
  <dcterms:modified xsi:type="dcterms:W3CDTF">2021-10-11T21:54:03Z</dcterms:modified>
</cp:coreProperties>
</file>