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Whimpy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neighborhood    </w:t>
      </w:r>
      <w:r>
        <w:t xml:space="preserve">   motel    </w:t>
      </w:r>
      <w:r>
        <w:t xml:space="preserve">   winter    </w:t>
      </w:r>
      <w:r>
        <w:t xml:space="preserve">   spring    </w:t>
      </w:r>
      <w:r>
        <w:t xml:space="preserve">   summer    </w:t>
      </w:r>
      <w:r>
        <w:t xml:space="preserve">   fall    </w:t>
      </w:r>
      <w:r>
        <w:t xml:space="preserve">   sweetie    </w:t>
      </w:r>
      <w:r>
        <w:t xml:space="preserve">   manny    </w:t>
      </w:r>
      <w:r>
        <w:t xml:space="preserve">   family    </w:t>
      </w:r>
      <w:r>
        <w:t xml:space="preserve">   heffley    </w:t>
      </w:r>
      <w:r>
        <w:t xml:space="preserve">   fregley    </w:t>
      </w:r>
      <w:r>
        <w:t xml:space="preserve">   rowley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Whimpy O's</dc:title>
  <dcterms:created xsi:type="dcterms:W3CDTF">2021-10-11T21:54:00Z</dcterms:created>
  <dcterms:modified xsi:type="dcterms:W3CDTF">2021-10-11T21:54:00Z</dcterms:modified>
</cp:coreProperties>
</file>