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Whimsical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word to describe an assignment or papers being in a special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word means to be appealing and amusing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word to describe a loud crazy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things aren’t in good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word to describe a tall, clumsy giant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whimsical word for nonsense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suprised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word very much like thingamajig that no-one knows how to explain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lot of words that have the same definition as jumble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word lots of people use when they are in a lot of stress or When they are greatly confused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Whimsical Words</dc:title>
  <dcterms:created xsi:type="dcterms:W3CDTF">2021-10-11T21:54:32Z</dcterms:created>
  <dcterms:modified xsi:type="dcterms:W3CDTF">2021-10-11T21:54:32Z</dcterms:modified>
</cp:coreProperties>
</file>