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Whipping Boy Crossword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basket of food was not enough to feed the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crown was a ___ compared to the wagonload of gold and jewels.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are pressed together to help start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fish of the northern Atlantic Ocean that is often used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whipping boy was ___ for the prince's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evil laugh makes your hair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of the jungle is thick and green.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soil and water will allow crops to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Jemmy gave Hold-Your-Nose-Billy and Cutwater the  ___ that he was Prince Brat.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Sickened by the news, I ___ and turned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gentleman pulled the ____ from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 whistles when the water inside it gets hot.</w:t>
            </w:r>
          </w:p>
        </w:tc>
      </w:tr>
    </w:tbl>
    <w:p>
      <w:pPr>
        <w:pStyle w:val="WordBankMedium"/>
      </w:pPr>
      <w:r>
        <w:t xml:space="preserve">   herring    </w:t>
      </w:r>
      <w:r>
        <w:t xml:space="preserve">   blanched    </w:t>
      </w:r>
      <w:r>
        <w:t xml:space="preserve">   flogged    </w:t>
      </w:r>
      <w:r>
        <w:t xml:space="preserve">   pretense    </w:t>
      </w:r>
      <w:r>
        <w:t xml:space="preserve">   Bellows    </w:t>
      </w:r>
      <w:r>
        <w:t xml:space="preserve">   trifle     </w:t>
      </w:r>
      <w:r>
        <w:t xml:space="preserve">   bristle    </w:t>
      </w:r>
      <w:r>
        <w:t xml:space="preserve">   foliage    </w:t>
      </w:r>
      <w:r>
        <w:t xml:space="preserve">   spectacles    </w:t>
      </w:r>
      <w:r>
        <w:t xml:space="preserve">   kettle     </w:t>
      </w:r>
      <w:r>
        <w:t xml:space="preserve">   paltry    </w:t>
      </w:r>
      <w:r>
        <w:t xml:space="preserve">   flourish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Whipping Boy Crossword Puzzle #2</dc:title>
  <dcterms:created xsi:type="dcterms:W3CDTF">2021-10-11T21:54:30Z</dcterms:created>
  <dcterms:modified xsi:type="dcterms:W3CDTF">2021-10-11T21:54:30Z</dcterms:modified>
</cp:coreProperties>
</file>