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Whipping Boy Vocab 1(ch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surprise or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pipe or channel under the ground for carrying off waste from houses or other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mischievous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remorse, being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frightening or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or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at or think about something with great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framework from which criminals are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confusing series of paths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 or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stronly resisting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smile in a smug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greatly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twigs that are easily bent and are woven together to make baskets and 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entirely different or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objected or complained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thin animal that is related to the weasel.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hole or empty space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Whipping Boy Vocab 1(ch 1-4)</dc:title>
  <dcterms:created xsi:type="dcterms:W3CDTF">2021-10-11T21:54:51Z</dcterms:created>
  <dcterms:modified xsi:type="dcterms:W3CDTF">2021-10-11T21:54:51Z</dcterms:modified>
</cp:coreProperties>
</file>