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Whipping Boy and Short Vowel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superhero's ____ was caught in the jet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fourth grade teachers are a ____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kidnappers demanded a ____ of one million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comedian will ____ the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refreshing Coke will ____ my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 puppy refused to let go of the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Chick fil A does not sell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was a cool ____ coming in through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Jake Fromm threw many ____ passes, during the football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put a lot of ____ into finishing the Spelling contract on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criminal hung from the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ship's ____ is toward the Bahamas.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chef is looking for a job at a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was ____ by the student's blurting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boy disobeyed his parents and stuck his tongue out at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____ itches, because it is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was feeling ____ , because he lied to Mr. 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God's____ love never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football player____ after scoring the game winning touchdown.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horse's ____ helps the person guide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 told a lie to hide his identity.</w:t>
            </w:r>
          </w:p>
        </w:tc>
      </w:tr>
    </w:tbl>
    <w:p>
      <w:pPr>
        <w:pStyle w:val="WordBankMedium"/>
      </w:pPr>
      <w:r>
        <w:t xml:space="preserve">   scalp    </w:t>
      </w:r>
      <w:r>
        <w:t xml:space="preserve">   ransom    </w:t>
      </w:r>
      <w:r>
        <w:t xml:space="preserve">   draft    </w:t>
      </w:r>
      <w:r>
        <w:t xml:space="preserve">   effort    </w:t>
      </w:r>
      <w:r>
        <w:t xml:space="preserve">   defiant    </w:t>
      </w:r>
      <w:r>
        <w:t xml:space="preserve">   satisfy    </w:t>
      </w:r>
      <w:r>
        <w:t xml:space="preserve">   steadfast    </w:t>
      </w:r>
      <w:r>
        <w:t xml:space="preserve">   heading     </w:t>
      </w:r>
      <w:r>
        <w:t xml:space="preserve">   contrite     </w:t>
      </w:r>
      <w:r>
        <w:t xml:space="preserve">   exasperated     </w:t>
      </w:r>
      <w:r>
        <w:t xml:space="preserve">   restaurant    </w:t>
      </w:r>
      <w:r>
        <w:t xml:space="preserve">   gallows    </w:t>
      </w:r>
      <w:r>
        <w:t xml:space="preserve">   entertain    </w:t>
      </w:r>
      <w:r>
        <w:t xml:space="preserve">   hamburgers    </w:t>
      </w:r>
      <w:r>
        <w:t xml:space="preserve">   gloated    </w:t>
      </w:r>
      <w:r>
        <w:t xml:space="preserve">   cloak    </w:t>
      </w:r>
      <w:r>
        <w:t xml:space="preserve">   halter    </w:t>
      </w:r>
      <w:r>
        <w:t xml:space="preserve">   insolent    </w:t>
      </w:r>
      <w:r>
        <w:t xml:space="preserve">   rogue    </w:t>
      </w:r>
      <w:r>
        <w:t xml:space="preserve">   accurate     </w:t>
      </w:r>
      <w:r>
        <w:t xml:space="preserve">   fantastic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Whipping Boy and Short Vowel Review</dc:title>
  <dcterms:created xsi:type="dcterms:W3CDTF">2021-10-11T21:54:28Z</dcterms:created>
  <dcterms:modified xsi:type="dcterms:W3CDTF">2021-10-11T21:54:28Z</dcterms:modified>
</cp:coreProperties>
</file>