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Whiskey Oscar Romeo Delta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Distilled alcoholic beverage, often malted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Nevada Lies in Central and Eastern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Metric Unit of Mass equal to roughly 2.2lbs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lead in Shakespheres romantic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ballroom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Fievel refered to his father as___ in "An American 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you stay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hooray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Ethnic group of Southern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Willie Wonka's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Peacock is this countrys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Axl Rose sings about this particular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province in Canada to predominantly speak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candle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award given at the Academy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Dance preformed by Morticia and Gomez in The Addams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a romantic man is often refered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for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Sport played with drivers and putters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Whiskey Oscar Romeo Delta</dc:title>
  <dcterms:created xsi:type="dcterms:W3CDTF">2021-10-11T21:53:56Z</dcterms:created>
  <dcterms:modified xsi:type="dcterms:W3CDTF">2021-10-11T21:53:56Z</dcterms:modified>
</cp:coreProperties>
</file>