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Whiskey Rebellion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alcoholic liquor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ingredient used to make whiskey 2.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used whiskey as a form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did Washington pay for his distillery?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compulsory contribution to state revenue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Rebellion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Ingredient to make whiskey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1st president of U.S.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Models for doing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where distilling is done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 when the rebellion started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Whiskey Rebellion 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the rebellion happened Western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Washington's response to this Whiskey Rebellion showed his ____________ to the rule of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citizens enrolled for military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general pardon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that experienced a period of lawlessness after revolutions meant to secure liberty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people go when they refuse to pay taxes?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soldiers fought against the whiskey rebellion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ingredient used to make whiskey 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Whiskey Rebellion</dc:title>
  <dcterms:created xsi:type="dcterms:W3CDTF">2021-10-11T21:53:58Z</dcterms:created>
  <dcterms:modified xsi:type="dcterms:W3CDTF">2021-10-11T21:53:58Z</dcterms:modified>
</cp:coreProperties>
</file>